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Blend    </w:t>
      </w:r>
      <w:r>
        <w:t xml:space="preserve">   Balance    </w:t>
      </w:r>
      <w:r>
        <w:t xml:space="preserve">   Minor    </w:t>
      </w:r>
      <w:r>
        <w:t xml:space="preserve">   Major    </w:t>
      </w:r>
      <w:r>
        <w:t xml:space="preserve">   Rest    </w:t>
      </w:r>
      <w:r>
        <w:t xml:space="preserve">   Key SIgnature    </w:t>
      </w:r>
      <w:r>
        <w:t xml:space="preserve">   Meter    </w:t>
      </w:r>
      <w:r>
        <w:t xml:space="preserve">   Time Signature    </w:t>
      </w:r>
      <w:r>
        <w:t xml:space="preserve">   Clef    </w:t>
      </w:r>
      <w:r>
        <w:t xml:space="preserve">   Harmony    </w:t>
      </w:r>
      <w:r>
        <w:t xml:space="preserve">   Melody    </w:t>
      </w:r>
      <w:r>
        <w:t xml:space="preserve">   Pitch    </w:t>
      </w:r>
      <w:r>
        <w:t xml:space="preserve">   Rhythm    </w:t>
      </w:r>
      <w:r>
        <w:t xml:space="preserve">   Posture    </w:t>
      </w:r>
      <w:r>
        <w:t xml:space="preserve">   Diction    </w:t>
      </w:r>
      <w:r>
        <w:t xml:space="preserve">   Choir    </w:t>
      </w:r>
      <w:r>
        <w:t xml:space="preserve">   Descant    </w:t>
      </w:r>
      <w:r>
        <w:t xml:space="preserve">   Bass    </w:t>
      </w:r>
      <w:r>
        <w:t xml:space="preserve">   Baritone    </w:t>
      </w:r>
      <w:r>
        <w:t xml:space="preserve">   Tenor    </w:t>
      </w:r>
      <w:r>
        <w:t xml:space="preserve">   Soprano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2021-10-11T03:48:52Z</dcterms:created>
  <dcterms:modified xsi:type="dcterms:W3CDTF">2021-10-11T03:48:52Z</dcterms:modified>
</cp:coreProperties>
</file>