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lines and 4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voices singing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words to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music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wrote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sing (silence)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beats divided by bar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sing music at first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 loudly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2021-10-11T03:48:54Z</dcterms:created>
  <dcterms:modified xsi:type="dcterms:W3CDTF">2021-10-11T03:48:54Z</dcterms:modified>
</cp:coreProperties>
</file>