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dynamic that means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note that receives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dynamic that means gradually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note that receives 1/4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vocal part sung by a low-range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dynamic that means 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dynamic that means 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note that receives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dynamic that means medium 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note that receives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note that receives 3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vocal part sung by a high-range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dynamic that means medium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note that receives 1/2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vocal part sung by a low-range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dynamic that means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dynamic that means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vocal part sung by a high-range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2021-10-11T03:49:09Z</dcterms:created>
  <dcterms:modified xsi:type="dcterms:W3CDTF">2021-10-11T03:49:09Z</dcterms:modified>
</cp:coreProperties>
</file>