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at the beginning of the staff for lower voices or instruments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louder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Smooth, connected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3 or more pitches sounded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wrote the music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gradually become softer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appears at the beginning of the staff, generally for pitches above middle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symbol that raises a pitch by half a step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lowest male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voices singing as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Crossword</dc:title>
  <dcterms:created xsi:type="dcterms:W3CDTF">2021-10-11T03:48:47Z</dcterms:created>
  <dcterms:modified xsi:type="dcterms:W3CDTF">2021-10-11T03:48:47Z</dcterms:modified>
</cp:coreProperties>
</file>