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Gradually speed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beats of rest in 4/4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spaces of Bass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Gradually slow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note that gets 1 beat in 4/4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two numbers that tell you how many beats in a measure/what kind of note gets a beat.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note that gets 3 beats in 4/4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symbol that makes a sharp note lower and a flat note higher.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note where each note gets 1/3 of a beat.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Symbol that means to do a section of music again.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extra line above or below the staff.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symbol that means to put emphasis on a particular note.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line that separates one measure from the next.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symbol that makes a note lower.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lines of Treble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symbol that makes a note higher.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 of lines and spaces that music is written 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note that gets 4 beats in 4/4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spaces of Treble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lines of Bass Clef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 Crossword</dc:title>
  <dcterms:created xsi:type="dcterms:W3CDTF">2021-10-11T03:49:09Z</dcterms:created>
  <dcterms:modified xsi:type="dcterms:W3CDTF">2021-10-11T03:49:09Z</dcterms:modified>
</cp:coreProperties>
</file>