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BACH    </w:t>
      </w:r>
      <w:r>
        <w:t xml:space="preserve">   BARBER    </w:t>
      </w:r>
      <w:r>
        <w:t xml:space="preserve">   BARTOK    </w:t>
      </w:r>
      <w:r>
        <w:t xml:space="preserve">   BEETHOVEN    </w:t>
      </w:r>
      <w:r>
        <w:t xml:space="preserve">   BERNSTEIN    </w:t>
      </w:r>
      <w:r>
        <w:t xml:space="preserve">   BRAHMS    </w:t>
      </w:r>
      <w:r>
        <w:t xml:space="preserve">   BRUCH    </w:t>
      </w:r>
      <w:r>
        <w:t xml:space="preserve">   COPLAND    </w:t>
      </w:r>
      <w:r>
        <w:t xml:space="preserve">   CORELLI    </w:t>
      </w:r>
      <w:r>
        <w:t xml:space="preserve">   DEBUSSY    </w:t>
      </w:r>
      <w:r>
        <w:t xml:space="preserve">   ELGAR    </w:t>
      </w:r>
      <w:r>
        <w:t xml:space="preserve">   GERSHWIN    </w:t>
      </w:r>
      <w:r>
        <w:t xml:space="preserve">   HAYDN    </w:t>
      </w:r>
      <w:r>
        <w:t xml:space="preserve">   IVES    </w:t>
      </w:r>
      <w:r>
        <w:t xml:space="preserve">   JOPLIN    </w:t>
      </w:r>
      <w:r>
        <w:t xml:space="preserve">   LISZT    </w:t>
      </w:r>
      <w:r>
        <w:t xml:space="preserve">   MAHLER    </w:t>
      </w:r>
      <w:r>
        <w:t xml:space="preserve">   MOZART    </w:t>
      </w:r>
      <w:r>
        <w:t xml:space="preserve">   SCHUBERT    </w:t>
      </w:r>
      <w:r>
        <w:t xml:space="preserve">   SIBELIUS    </w:t>
      </w:r>
      <w:r>
        <w:t xml:space="preserve">   TCHAIKOVSKY    </w:t>
      </w:r>
      <w:r>
        <w:t xml:space="preserve">   VIVALDI    </w:t>
      </w:r>
      <w:r>
        <w:t xml:space="preserve">   WAGNER    </w:t>
      </w:r>
      <w:r>
        <w:t xml:space="preserve">  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Fun!</dc:title>
  <dcterms:created xsi:type="dcterms:W3CDTF">2021-10-11T03:48:34Z</dcterms:created>
  <dcterms:modified xsi:type="dcterms:W3CDTF">2021-10-11T03:48:34Z</dcterms:modified>
</cp:coreProperties>
</file>