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note is sounded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 note is sounded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the beginning up to the word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five-lines staffs connected by a brace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emphasis or stress on a particular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adds one half of the duration value of the note to the note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direction for the performer to hold or sustain a note for its full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gradually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with a sudden, strong emphasis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equivalent to some other note, interval, or key signature but named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until you encounter this, then skip to the next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notate pitches above or below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notes are played without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to gradually get louder?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to get gradually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from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note detached or separated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pause of unspecified length on a note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pair of closely spaced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notes are tied together </w:t>
            </w:r>
          </w:p>
        </w:tc>
      </w:tr>
    </w:tbl>
    <w:p>
      <w:pPr>
        <w:pStyle w:val="WordBankMedium"/>
      </w:pPr>
      <w:r>
        <w:t xml:space="preserve">   accelerando    </w:t>
      </w:r>
      <w:r>
        <w:t xml:space="preserve">   decrescendo    </w:t>
      </w:r>
      <w:r>
        <w:t xml:space="preserve">   crescendo     </w:t>
      </w:r>
      <w:r>
        <w:t xml:space="preserve">   accent    </w:t>
      </w:r>
      <w:r>
        <w:t xml:space="preserve">   articulation    </w:t>
      </w:r>
      <w:r>
        <w:t xml:space="preserve">   doublebar    </w:t>
      </w:r>
      <w:r>
        <w:t xml:space="preserve">   fermata    </w:t>
      </w:r>
      <w:r>
        <w:t xml:space="preserve">   GrandStaff    </w:t>
      </w:r>
      <w:r>
        <w:t xml:space="preserve">   ledgerline    </w:t>
      </w:r>
      <w:r>
        <w:t xml:space="preserve">   pitch    </w:t>
      </w:r>
      <w:r>
        <w:t xml:space="preserve">   Sforzando     </w:t>
      </w:r>
      <w:r>
        <w:t xml:space="preserve">   slur     </w:t>
      </w:r>
      <w:r>
        <w:t xml:space="preserve">   staccato    </w:t>
      </w:r>
      <w:r>
        <w:t xml:space="preserve">   Tenuto     </w:t>
      </w:r>
      <w:r>
        <w:t xml:space="preserve">   tie    </w:t>
      </w:r>
      <w:r>
        <w:t xml:space="preserve">   dacapa    </w:t>
      </w:r>
      <w:r>
        <w:t xml:space="preserve">   dcalcoda    </w:t>
      </w:r>
      <w:r>
        <w:t xml:space="preserve">   dcalfine    </w:t>
      </w:r>
      <w:r>
        <w:t xml:space="preserve">   dot    </w:t>
      </w:r>
      <w:r>
        <w:t xml:space="preserve">   enharmonicnotes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Terminology </dc:title>
  <dcterms:created xsi:type="dcterms:W3CDTF">2021-10-11T03:49:59Z</dcterms:created>
  <dcterms:modified xsi:type="dcterms:W3CDTF">2021-10-11T03:49:59Z</dcterms:modified>
</cp:coreProperties>
</file>