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muscle that separates the abdomen from the lungs; the primary breathing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treble voice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adult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windpipe; the tube through which air travels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male voice in between tenor and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making vocal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accurately the singers are in tune with each other and with the written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Higher pitches; high human voices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treble voice of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choir presents the mood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loud or soft the music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even the sound is, no one should be louder than anyone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bands of muscle inside the larynx that vibrate to make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words are pronounced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tone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Terminology</dc:title>
  <dcterms:created xsi:type="dcterms:W3CDTF">2021-10-11T03:48:38Z</dcterms:created>
  <dcterms:modified xsi:type="dcterms:W3CDTF">2021-10-11T03:48:38Z</dcterms:modified>
</cp:coreProperties>
</file>