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Time Signature    </w:t>
      </w:r>
      <w:r>
        <w:t xml:space="preserve">   Tempo    </w:t>
      </w:r>
      <w:r>
        <w:t xml:space="preserve">   Sharp    </w:t>
      </w:r>
      <w:r>
        <w:t xml:space="preserve">   Scale    </w:t>
      </w:r>
      <w:r>
        <w:t xml:space="preserve">   Range    </w:t>
      </w:r>
      <w:r>
        <w:t xml:space="preserve">   Prime    </w:t>
      </w:r>
      <w:r>
        <w:t xml:space="preserve">   Presto    </w:t>
      </w:r>
      <w:r>
        <w:t xml:space="preserve">   Piano    </w:t>
      </w:r>
      <w:r>
        <w:t xml:space="preserve">   Phrase    </w:t>
      </w:r>
      <w:r>
        <w:t xml:space="preserve">   Phonic    </w:t>
      </w:r>
      <w:r>
        <w:t xml:space="preserve">   Opera    </w:t>
      </w:r>
      <w:r>
        <w:t xml:space="preserve">   Octave    </w:t>
      </w:r>
      <w:r>
        <w:t xml:space="preserve">   Nodules    </w:t>
      </w:r>
      <w:r>
        <w:t xml:space="preserve">   Natural    </w:t>
      </w:r>
      <w:r>
        <w:t xml:space="preserve">   Melody    </w:t>
      </w:r>
      <w:r>
        <w:t xml:space="preserve">   Marcato    </w:t>
      </w:r>
      <w:r>
        <w:t xml:space="preserve">   Lullaby    </w:t>
      </w:r>
      <w:r>
        <w:t xml:space="preserve">   Libretto    </w:t>
      </w:r>
      <w:r>
        <w:t xml:space="preserve">   Legato    </w:t>
      </w:r>
      <w:r>
        <w:t xml:space="preserve">   Largo    </w:t>
      </w:r>
      <w:r>
        <w:t xml:space="preserve">   Key Note    </w:t>
      </w:r>
      <w:r>
        <w:t xml:space="preserve">   Introduction    </w:t>
      </w:r>
      <w:r>
        <w:t xml:space="preserve">   Interval    </w:t>
      </w:r>
      <w:r>
        <w:t xml:space="preserve">   Hymn    </w:t>
      </w:r>
      <w:r>
        <w:t xml:space="preserve">   Homphonic    </w:t>
      </w:r>
      <w:r>
        <w:t xml:space="preserve">   Harmony    </w:t>
      </w:r>
      <w:r>
        <w:t xml:space="preserve">   Fortissimo    </w:t>
      </w:r>
      <w:r>
        <w:t xml:space="preserve">   Forte    </w:t>
      </w:r>
      <w:r>
        <w:t xml:space="preserve">   Flat    </w:t>
      </w:r>
      <w:r>
        <w:t xml:space="preserve">   Elegy    </w:t>
      </w:r>
      <w:r>
        <w:t xml:space="preserve">   Dominant    </w:t>
      </w:r>
      <w:r>
        <w:t xml:space="preserve">   Diminuendo    </w:t>
      </w:r>
      <w:r>
        <w:t xml:space="preserve">   Diaphragm    </w:t>
      </w:r>
      <w:r>
        <w:t xml:space="preserve">   Decrescendo    </w:t>
      </w:r>
      <w:r>
        <w:t xml:space="preserve">   Debut    </w:t>
      </w:r>
      <w:r>
        <w:t xml:space="preserve">   Crescendo    </w:t>
      </w:r>
      <w:r>
        <w:t xml:space="preserve">   Composer    </w:t>
      </w:r>
      <w:r>
        <w:t xml:space="preserve">   Coda    </w:t>
      </w:r>
      <w:r>
        <w:t xml:space="preserve">   Chord    </w:t>
      </w:r>
      <w:r>
        <w:t xml:space="preserve">   Choir    </w:t>
      </w:r>
      <w:r>
        <w:t xml:space="preserve">   Carol    </w:t>
      </w:r>
      <w:r>
        <w:t xml:space="preserve">   Bridge    </w:t>
      </w:r>
      <w:r>
        <w:t xml:space="preserve">   Blend    </w:t>
      </w:r>
      <w:r>
        <w:t xml:space="preserve">   Bass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Terms</dc:title>
  <dcterms:created xsi:type="dcterms:W3CDTF">2021-10-11T03:49:25Z</dcterms:created>
  <dcterms:modified xsi:type="dcterms:W3CDTF">2021-10-11T03:49:25Z</dcterms:modified>
</cp:coreProperties>
</file>