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Rhythm    </w:t>
      </w:r>
      <w:r>
        <w:t xml:space="preserve">   Tempo    </w:t>
      </w:r>
      <w:r>
        <w:t xml:space="preserve">   Diction    </w:t>
      </w:r>
      <w:r>
        <w:t xml:space="preserve">   Pitch    </w:t>
      </w:r>
      <w:r>
        <w:t xml:space="preserve">   Tone    </w:t>
      </w:r>
      <w:r>
        <w:t xml:space="preserve">   Partsinging    </w:t>
      </w:r>
      <w:r>
        <w:t xml:space="preserve">   Acappella    </w:t>
      </w:r>
      <w:r>
        <w:t xml:space="preserve">   Enunciate    </w:t>
      </w:r>
      <w:r>
        <w:t xml:space="preserve">   Blend    </w:t>
      </w:r>
      <w:r>
        <w:t xml:space="preserve">   Harmony    </w:t>
      </w:r>
      <w:r>
        <w:t xml:space="preserve">   Melody    </w:t>
      </w:r>
      <w:r>
        <w:t xml:space="preserve">   Listen    </w:t>
      </w:r>
      <w:r>
        <w:t xml:space="preserve">   Sing    </w:t>
      </w:r>
      <w:r>
        <w:t xml:space="preserve">   Bass    </w:t>
      </w:r>
      <w:r>
        <w:t xml:space="preserve">   Soprano    </w:t>
      </w:r>
      <w:r>
        <w:t xml:space="preserve">   Tenor    </w:t>
      </w:r>
      <w:r>
        <w:t xml:space="preserve">   Alto    </w:t>
      </w:r>
      <w:r>
        <w:t xml:space="preserve">   Headvoice    </w:t>
      </w:r>
      <w:r>
        <w:t xml:space="preserve">   Consonate    </w:t>
      </w:r>
      <w:r>
        <w:t xml:space="preserve">   Vowels    </w:t>
      </w:r>
      <w:r>
        <w:t xml:space="preserve">   Breath    </w:t>
      </w:r>
      <w:r>
        <w:t xml:space="preserve">   Posture    </w:t>
      </w:r>
      <w:r>
        <w:t xml:space="preserve">   Diaphram    </w:t>
      </w:r>
      <w:r>
        <w:t xml:space="preserve">   Legato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Terms</dc:title>
  <dcterms:created xsi:type="dcterms:W3CDTF">2021-10-11T03:49:33Z</dcterms:created>
  <dcterms:modified xsi:type="dcterms:W3CDTF">2021-10-11T03:49:33Z</dcterms:modified>
</cp:coreProperties>
</file>