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that sing low, usually doesn't have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3+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examples: 6/8, 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F,A,C, or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 the word/note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sings high, and usually has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 the note as long as the director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soft/quiet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do, re, mi, fa, sol, la, ti,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loud or soft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 softer/quieter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E,G,B,D, or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1 beat in 4/4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2 notes of different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conducts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slightly above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slightly under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connects two notes of the same pitch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Terms</dc:title>
  <dcterms:created xsi:type="dcterms:W3CDTF">2021-10-11T03:49:37Z</dcterms:created>
  <dcterms:modified xsi:type="dcterms:W3CDTF">2021-10-11T03:49:37Z</dcterms:modified>
</cp:coreProperties>
</file>