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winner    </w:t>
      </w:r>
      <w:r>
        <w:t xml:space="preserve">   warriors    </w:t>
      </w:r>
      <w:r>
        <w:t xml:space="preserve">   choir    </w:t>
      </w:r>
      <w:r>
        <w:t xml:space="preserve">   cato    </w:t>
      </w:r>
      <w:r>
        <w:t xml:space="preserve">   covey    </w:t>
      </w:r>
      <w:r>
        <w:t xml:space="preserve">   decrescendo    </w:t>
      </w:r>
      <w:r>
        <w:t xml:space="preserve">   crescendo    </w:t>
      </w:r>
      <w:r>
        <w:t xml:space="preserve">   pianissimo    </w:t>
      </w:r>
      <w:r>
        <w:t xml:space="preserve">   piano    </w:t>
      </w:r>
      <w:r>
        <w:t xml:space="preserve">   mezzopiano    </w:t>
      </w:r>
      <w:r>
        <w:t xml:space="preserve">   mezzoforte    </w:t>
      </w:r>
      <w:r>
        <w:t xml:space="preserve">   forte    </w:t>
      </w:r>
      <w:r>
        <w:t xml:space="preserve">   fortissimo    </w:t>
      </w:r>
      <w:r>
        <w:t xml:space="preserve">   ritardando    </w:t>
      </w:r>
      <w:r>
        <w:t xml:space="preserve">   moderato    </w:t>
      </w:r>
      <w:r>
        <w:t xml:space="preserve">   Largo    </w:t>
      </w:r>
      <w:r>
        <w:t xml:space="preserve">   Vivace    </w:t>
      </w:r>
      <w:r>
        <w:t xml:space="preserve">   Allegro    </w:t>
      </w:r>
      <w:r>
        <w:t xml:space="preserve">   Adagio    </w:t>
      </w:r>
      <w:r>
        <w:t xml:space="preserve">   Andante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Terms</dc:title>
  <dcterms:created xsi:type="dcterms:W3CDTF">2021-10-11T03:48:14Z</dcterms:created>
  <dcterms:modified xsi:type="dcterms:W3CDTF">2021-10-11T03:48:14Z</dcterms:modified>
</cp:coreProperties>
</file>