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WILDCAT    </w:t>
      </w:r>
      <w:r>
        <w:t xml:space="preserve">   A TEMPO    </w:t>
      </w:r>
      <w:r>
        <w:t xml:space="preserve">   AIR    </w:t>
      </w:r>
      <w:r>
        <w:t xml:space="preserve">   ALLERGO    </w:t>
      </w:r>
      <w:r>
        <w:t xml:space="preserve">   ALTO    </w:t>
      </w:r>
      <w:r>
        <w:t xml:space="preserve">   ANDANTE    </w:t>
      </w:r>
      <w:r>
        <w:t xml:space="preserve">   ARTICULATION    </w:t>
      </w:r>
      <w:r>
        <w:t xml:space="preserve">   ATTACK    </w:t>
      </w:r>
      <w:r>
        <w:t xml:space="preserve">   BARITONE    </w:t>
      </w:r>
      <w:r>
        <w:t xml:space="preserve">   BASS    </w:t>
      </w:r>
      <w:r>
        <w:t xml:space="preserve">   BREATH    </w:t>
      </w:r>
      <w:r>
        <w:t xml:space="preserve">   CRESCENDO    </w:t>
      </w:r>
      <w:r>
        <w:t xml:space="preserve">   DECRESCENDO    </w:t>
      </w:r>
      <w:r>
        <w:t xml:space="preserve">   DIAPHRAGM    </w:t>
      </w:r>
      <w:r>
        <w:t xml:space="preserve">   DYNAMICS    </w:t>
      </w:r>
      <w:r>
        <w:t xml:space="preserve">   FLAT    </w:t>
      </w:r>
      <w:r>
        <w:t xml:space="preserve">   FORTE    </w:t>
      </w:r>
      <w:r>
        <w:t xml:space="preserve">   GRAVE    </w:t>
      </w:r>
      <w:r>
        <w:t xml:space="preserve">   KEY SIGNATURE    </w:t>
      </w:r>
      <w:r>
        <w:t xml:space="preserve">   LEGATO    </w:t>
      </w:r>
      <w:r>
        <w:t xml:space="preserve">   LENTO    </w:t>
      </w:r>
      <w:r>
        <w:t xml:space="preserve">   MELISMA    </w:t>
      </w:r>
      <w:r>
        <w:t xml:space="preserve">   MEZZO FORTE    </w:t>
      </w:r>
      <w:r>
        <w:t xml:space="preserve">   MEZZO PIANO    </w:t>
      </w:r>
      <w:r>
        <w:t xml:space="preserve">   MODERATO    </w:t>
      </w:r>
      <w:r>
        <w:t xml:space="preserve">   NATURAL    </w:t>
      </w:r>
      <w:r>
        <w:t xml:space="preserve">   PIANO    </w:t>
      </w:r>
      <w:r>
        <w:t xml:space="preserve">   RELEASE    </w:t>
      </w:r>
      <w:r>
        <w:t xml:space="preserve">   RITARDANDO    </w:t>
      </w:r>
      <w:r>
        <w:t xml:space="preserve">   SHARP    </w:t>
      </w:r>
      <w:r>
        <w:t xml:space="preserve">   SOPRANO    </w:t>
      </w:r>
      <w:r>
        <w:t xml:space="preserve">   STACCATO    </w:t>
      </w:r>
      <w:r>
        <w:t xml:space="preserve">   TEMPO    </w:t>
      </w:r>
      <w:r>
        <w:t xml:space="preserve">   TENOR    </w:t>
      </w:r>
      <w:r>
        <w:t xml:space="preserve">   TIME SIGNATURE    </w:t>
      </w:r>
      <w:r>
        <w:t xml:space="preserve">   TUTTI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Vocab</dc:title>
  <dcterms:created xsi:type="dcterms:W3CDTF">2021-10-11T03:49:44Z</dcterms:created>
  <dcterms:modified xsi:type="dcterms:W3CDTF">2021-10-11T03:49:44Z</dcterms:modified>
</cp:coreProperties>
</file>