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time signature     </w:t>
      </w:r>
      <w:r>
        <w:t xml:space="preserve">   double bar line     </w:t>
      </w:r>
      <w:r>
        <w:t xml:space="preserve">   key signature    </w:t>
      </w:r>
      <w:r>
        <w:t xml:space="preserve">   grand staff    </w:t>
      </w:r>
      <w:r>
        <w:t xml:space="preserve">   staff    </w:t>
      </w:r>
      <w:r>
        <w:t xml:space="preserve">   bass clef    </w:t>
      </w:r>
      <w:r>
        <w:t xml:space="preserve">   treble clef    </w:t>
      </w:r>
      <w:r>
        <w:t xml:space="preserve">   decrescendo    </w:t>
      </w:r>
      <w:r>
        <w:t xml:space="preserve">   crescendo    </w:t>
      </w:r>
      <w:r>
        <w:t xml:space="preserve">   forte    </w:t>
      </w:r>
      <w:r>
        <w:t xml:space="preserve">   mezzo forte    </w:t>
      </w:r>
      <w:r>
        <w:t xml:space="preserve">   mezzo piano    </w:t>
      </w:r>
      <w:r>
        <w:t xml:space="preserve">   piano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Vocabulary </dc:title>
  <dcterms:created xsi:type="dcterms:W3CDTF">2021-10-11T03:48:04Z</dcterms:created>
  <dcterms:modified xsi:type="dcterms:W3CDTF">2021-10-11T03:48:04Z</dcterms:modified>
</cp:coreProperties>
</file>