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loudness or softness (level of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succession of musical tones; the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musicians performing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tone of the scale; keytone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grouping of treble staff and bass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pattern or collection of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graff of 5 lines and 4 spaces on which music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numbers stacked on each other that show the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section of music between 2 barlines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importance of one note over the others in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in the time signature that shows how many beats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in the time signature that shows what type of note gets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tonal distance between 2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smallest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 or more tones sounding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treble clef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stacked on each other to show the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the end of a section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steady pulse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or flat signs placed on the staff to show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treble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line that divides the music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treble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 that lowers the pitch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 sounds, short sounds,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sign that raises the pitch one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shows notes lower than middle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highness or lowness of a musical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Vocabulary Review</dc:title>
  <dcterms:created xsi:type="dcterms:W3CDTF">2021-10-11T03:48:26Z</dcterms:created>
  <dcterms:modified xsi:type="dcterms:W3CDTF">2021-10-11T03:48:26Z</dcterms:modified>
</cp:coreProperties>
</file>