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Word Scramble</w:t>
      </w:r>
    </w:p>
    <w:p>
      <w:pPr>
        <w:pStyle w:val="Questions"/>
      </w:pPr>
      <w:r>
        <w:t xml:space="preserve">1. ARNDG FTSAF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OAVOCT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BEERTL FECL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BAR NLIE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OEWLV AMNFRTOOI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AOPSRON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SNGIGNI FATSF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TSFFA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BASS CLEF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OTLA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JONEIOCRTP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ORUTSPE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ACOVL PCATEMELN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HGIMCAAIRTPAD EGNRATIBH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ENRAIOTB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ARUMESE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EOBUDL BRA NELI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SEMTYS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CHPIT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Scramble</dc:title>
  <dcterms:created xsi:type="dcterms:W3CDTF">2021-10-11T03:48:45Z</dcterms:created>
  <dcterms:modified xsi:type="dcterms:W3CDTF">2021-10-11T03:48:45Z</dcterms:modified>
</cp:coreProperties>
</file>