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repeat    </w:t>
      </w:r>
      <w:r>
        <w:t xml:space="preserve">   panio    </w:t>
      </w:r>
      <w:r>
        <w:t xml:space="preserve">   natural    </w:t>
      </w:r>
      <w:r>
        <w:t xml:space="preserve">   decrescendo    </w:t>
      </w:r>
      <w:r>
        <w:t xml:space="preserve">   crescendo    </w:t>
      </w:r>
      <w:r>
        <w:t xml:space="preserve">   accent    </w:t>
      </w:r>
      <w:r>
        <w:t xml:space="preserve">   warmups    </w:t>
      </w:r>
      <w:r>
        <w:t xml:space="preserve">   vowel    </w:t>
      </w:r>
      <w:r>
        <w:t xml:space="preserve">   vocalcords    </w:t>
      </w:r>
      <w:r>
        <w:t xml:space="preserve">   vibrato    </w:t>
      </w:r>
      <w:r>
        <w:t xml:space="preserve">   tone    </w:t>
      </w:r>
      <w:r>
        <w:t xml:space="preserve">   tenor    </w:t>
      </w:r>
      <w:r>
        <w:t xml:space="preserve">   soprano    </w:t>
      </w:r>
      <w:r>
        <w:t xml:space="preserve">   sharp    </w:t>
      </w:r>
      <w:r>
        <w:t xml:space="preserve">   range    </w:t>
      </w:r>
      <w:r>
        <w:t xml:space="preserve">   flat    </w:t>
      </w:r>
      <w:r>
        <w:t xml:space="preserve">   diaphragm    </w:t>
      </w:r>
      <w:r>
        <w:t xml:space="preserve">   baritone    </w:t>
      </w:r>
      <w:r>
        <w:t xml:space="preserve">   alto    </w:t>
      </w:r>
      <w:r>
        <w:t xml:space="preserve">   accompaniment    </w:t>
      </w:r>
      <w:r>
        <w:t xml:space="preserve">   remix    </w:t>
      </w:r>
      <w:r>
        <w:t xml:space="preserve">   vocalize    </w:t>
      </w:r>
      <w:r>
        <w:t xml:space="preserve">   solo    </w:t>
      </w:r>
      <w:r>
        <w:t xml:space="preserve">   lullaby    </w:t>
      </w:r>
      <w:r>
        <w:t xml:space="preserve">   harmonize    </w:t>
      </w:r>
      <w:r>
        <w:t xml:space="preserve">   duet    </w:t>
      </w:r>
      <w:r>
        <w:t xml:space="preserve">   descant    </w:t>
      </w:r>
      <w:r>
        <w:t xml:space="preserve">   showchoir    </w:t>
      </w:r>
      <w:r>
        <w:t xml:space="preserve">   songs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Words</dc:title>
  <dcterms:created xsi:type="dcterms:W3CDTF">2021-10-11T03:49:13Z</dcterms:created>
  <dcterms:modified xsi:type="dcterms:W3CDTF">2021-10-11T03:49:13Z</dcterms:modified>
</cp:coreProperties>
</file>