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Diction    </w:t>
      </w:r>
      <w:r>
        <w:t xml:space="preserve">   Decrescendo    </w:t>
      </w:r>
      <w:r>
        <w:t xml:space="preserve">   Crescendo    </w:t>
      </w:r>
      <w:r>
        <w:t xml:space="preserve">   Cut time    </w:t>
      </w:r>
      <w:r>
        <w:t xml:space="preserve">   Common time    </w:t>
      </w:r>
      <w:r>
        <w:t xml:space="preserve">   Chord    </w:t>
      </w:r>
      <w:r>
        <w:t xml:space="preserve">   Blend    </w:t>
      </w:r>
      <w:r>
        <w:t xml:space="preserve">   Air    </w:t>
      </w:r>
      <w:r>
        <w:t xml:space="preserve">   Coda    </w:t>
      </w:r>
      <w:r>
        <w:t xml:space="preserve">   Agitato    </w:t>
      </w:r>
      <w:r>
        <w:t xml:space="preserve">   Baritone    </w:t>
      </w:r>
      <w:r>
        <w:t xml:space="preserve">   Bass    </w:t>
      </w:r>
      <w:r>
        <w:t xml:space="preserve">   Chanty    </w:t>
      </w:r>
      <w:r>
        <w:t xml:space="preserve">   Measure    </w:t>
      </w:r>
      <w:r>
        <w:t xml:space="preserve">   Bar line    </w:t>
      </w:r>
      <w:r>
        <w:t xml:space="preserve">   Ballad    </w:t>
      </w:r>
      <w:r>
        <w:t xml:space="preserve">   Balance    </w:t>
      </w:r>
      <w:r>
        <w:t xml:space="preserve">   Allegro    </w:t>
      </w:r>
      <w:r>
        <w:t xml:space="preserve">   Adagio    </w:t>
      </w:r>
      <w:r>
        <w:t xml:space="preserve">   Accelerando    </w:t>
      </w:r>
      <w:r>
        <w:t xml:space="preserve">   Accent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word search</dc:title>
  <dcterms:created xsi:type="dcterms:W3CDTF">2021-10-11T03:49:52Z</dcterms:created>
  <dcterms:modified xsi:type="dcterms:W3CDTF">2021-10-11T03:49:52Z</dcterms:modified>
</cp:coreProperties>
</file>