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just choose(mas.)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all are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has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all have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have chosen(mas.)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all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just choose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going to choose(fem.)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chosen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choose(mas.)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all just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going 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is going to choose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Choisir</dc:title>
  <dcterms:created xsi:type="dcterms:W3CDTF">2021-10-11T03:48:19Z</dcterms:created>
  <dcterms:modified xsi:type="dcterms:W3CDTF">2021-10-11T03:48:19Z</dcterms:modified>
</cp:coreProperties>
</file>