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Fashion Square    </w:t>
      </w:r>
      <w:r>
        <w:t xml:space="preserve">   Scottsdale Quarter    </w:t>
      </w:r>
      <w:r>
        <w:t xml:space="preserve">   zinburger    </w:t>
      </w:r>
      <w:r>
        <w:t xml:space="preserve">   cafeteria    </w:t>
      </w:r>
      <w:r>
        <w:t xml:space="preserve">   sad    </w:t>
      </w:r>
      <w:r>
        <w:t xml:space="preserve">   table    </w:t>
      </w:r>
      <w:r>
        <w:t xml:space="preserve">   ambulance    </w:t>
      </w:r>
      <w:r>
        <w:t xml:space="preserve">   collapse    </w:t>
      </w:r>
      <w:r>
        <w:t xml:space="preserve">   swallow    </w:t>
      </w:r>
      <w:r>
        <w:t xml:space="preserve">   friends    </w:t>
      </w:r>
      <w:r>
        <w:t xml:space="preserve">   busy restaurant    </w:t>
      </w:r>
      <w:r>
        <w:t xml:space="preserve">   looking    </w:t>
      </w:r>
      <w:r>
        <w:t xml:space="preserve">   Fear    </w:t>
      </w:r>
      <w:r>
        <w:t xml:space="preserve">   Social    </w:t>
      </w:r>
      <w:r>
        <w:t xml:space="preserve">   Grilled Cheese    </w:t>
      </w:r>
      <w:r>
        <w:t xml:space="preserve">   Steak    </w:t>
      </w:r>
      <w:r>
        <w:t xml:space="preserve">   Anxiety    </w:t>
      </w:r>
      <w:r>
        <w:t xml:space="preserve">   DIE    </w:t>
      </w:r>
      <w:r>
        <w:t xml:space="preserve">   OCD    </w:t>
      </w:r>
      <w:r>
        <w:t xml:space="preserve">   Choking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Choking </dc:title>
  <dcterms:created xsi:type="dcterms:W3CDTF">2021-10-11T03:49:51Z</dcterms:created>
  <dcterms:modified xsi:type="dcterms:W3CDTF">2021-10-11T03:49:51Z</dcterms:modified>
</cp:coreProperties>
</file>