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Choking On Smog in Dheli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Tightening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"She and her children were "_________ by our purifiers...."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town in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used to clean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intense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 over a wide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exposure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Rise high in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"For days many in Dheli have been living as if under ___________.."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ig containg PM 2.5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Choking On Smog in Dheli</dc:title>
  <dcterms:created xsi:type="dcterms:W3CDTF">2021-10-11T03:48:59Z</dcterms:created>
  <dcterms:modified xsi:type="dcterms:W3CDTF">2021-10-11T03:48:59Z</dcterms:modified>
</cp:coreProperties>
</file>