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Choking</w:t>
      </w:r>
    </w:p>
    <w:p>
      <w:pPr>
        <w:pStyle w:val="Questions"/>
      </w:pPr>
      <w:r>
        <w:t xml:space="preserve">1. OCGHU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NSSCUOCOI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AWAYIR OTRSCNUOTBI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ESTCH UHTSRT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AEANCBULM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CAKB LBOW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RREUSASE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IFVE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NSNUICSCUOO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ESVERE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Choking</dc:title>
  <dcterms:created xsi:type="dcterms:W3CDTF">2021-10-11T03:49:00Z</dcterms:created>
  <dcterms:modified xsi:type="dcterms:W3CDTF">2021-10-11T03:49:00Z</dcterms:modified>
</cp:coreProperties>
</file>