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Choking on Smog in Dehli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suffering ant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troubled 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to become perplexed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to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 or come to an 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wave caused by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Mishap or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 of an animal or plant spending the winter in a dormant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easily convinced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Choking on Smog in Dehli Vocabulary </dc:title>
  <dcterms:created xsi:type="dcterms:W3CDTF">2021-10-10T23:42:10Z</dcterms:created>
  <dcterms:modified xsi:type="dcterms:W3CDTF">2021-10-10T23:42:10Z</dcterms:modified>
</cp:coreProperties>
</file>