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Cholera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gross    </w:t>
      </w:r>
      <w:r>
        <w:t xml:space="preserve">   thirst    </w:t>
      </w:r>
      <w:r>
        <w:t xml:space="preserve">   dehydration    </w:t>
      </w:r>
      <w:r>
        <w:t xml:space="preserve">   killer    </w:t>
      </w:r>
      <w:r>
        <w:t xml:space="preserve">   diarrhea    </w:t>
      </w:r>
      <w:r>
        <w:t xml:space="preserve">   vomit    </w:t>
      </w:r>
      <w:r>
        <w:t xml:space="preserve">   deadly    </w:t>
      </w:r>
      <w:r>
        <w:t xml:space="preserve">   disease    </w:t>
      </w:r>
      <w:r>
        <w:t xml:space="preserve">   water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Cholera </dc:title>
  <dcterms:created xsi:type="dcterms:W3CDTF">2021-10-11T03:48:52Z</dcterms:created>
  <dcterms:modified xsi:type="dcterms:W3CDTF">2021-10-11T03:48:52Z</dcterms:modified>
</cp:coreProperties>
</file>