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Cholera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Snow    </w:t>
      </w:r>
      <w:r>
        <w:t xml:space="preserve">   John    </w:t>
      </w:r>
      <w:r>
        <w:t xml:space="preserve">   Cess pit    </w:t>
      </w:r>
      <w:r>
        <w:t xml:space="preserve">   Disease    </w:t>
      </w:r>
      <w:r>
        <w:t xml:space="preserve">   Pump    </w:t>
      </w:r>
      <w:r>
        <w:t xml:space="preserve">   Street    </w:t>
      </w:r>
      <w:r>
        <w:t xml:space="preserve">   Broad    </w:t>
      </w:r>
      <w:r>
        <w:t xml:space="preserve">   Physician    </w:t>
      </w:r>
      <w:r>
        <w:t xml:space="preserve">   Water    </w:t>
      </w:r>
      <w:r>
        <w:t xml:space="preserve">   Cholera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</dc:title>
  <dcterms:created xsi:type="dcterms:W3CDTF">2021-10-11T03:49:38Z</dcterms:created>
  <dcterms:modified xsi:type="dcterms:W3CDTF">2021-10-11T03:49:38Z</dcterms:modified>
</cp:coreProperties>
</file>