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Cholesterol Education Month Word Scramble</w:t>
      </w:r>
    </w:p>
    <w:p>
      <w:pPr>
        <w:pStyle w:val="Questions"/>
      </w:pPr>
      <w:r>
        <w:t xml:space="preserve">1. ITLIEDYREGCRS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ESYOBIT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TERAATSUD ATF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SOROTELCLHE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BODLO ESTT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HIYID-NHETSG OOPILRNIETP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7. ILDIP IERLFPO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AEESITRR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EXIRSECE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RTKOSE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GEA DNA RGENED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OE-NWLTISDY OOPINETIPLR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13. HEATR EIDAESS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IEDT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NTITASS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triglycerides    </w:t>
      </w:r>
      <w:r>
        <w:t xml:space="preserve">   obesity    </w:t>
      </w:r>
      <w:r>
        <w:t xml:space="preserve">   saturated fat    </w:t>
      </w:r>
      <w:r>
        <w:t xml:space="preserve">   cholesterol    </w:t>
      </w:r>
      <w:r>
        <w:t xml:space="preserve">   blood test    </w:t>
      </w:r>
      <w:r>
        <w:t xml:space="preserve">   high-density lipoprotein    </w:t>
      </w:r>
      <w:r>
        <w:t xml:space="preserve">   lipid profile    </w:t>
      </w:r>
      <w:r>
        <w:t xml:space="preserve">   arteries    </w:t>
      </w:r>
      <w:r>
        <w:t xml:space="preserve">   exercise    </w:t>
      </w:r>
      <w:r>
        <w:t xml:space="preserve">   stroke    </w:t>
      </w:r>
      <w:r>
        <w:t xml:space="preserve">   age and gender    </w:t>
      </w:r>
      <w:r>
        <w:t xml:space="preserve">   low-density lipoprotein    </w:t>
      </w:r>
      <w:r>
        <w:t xml:space="preserve">   heart disease    </w:t>
      </w:r>
      <w:r>
        <w:t xml:space="preserve">   diet    </w:t>
      </w:r>
      <w:r>
        <w:t xml:space="preserve">   statins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Cholesterol Education Month Word Scramble</dc:title>
  <dcterms:created xsi:type="dcterms:W3CDTF">2021-10-11T03:49:30Z</dcterms:created>
  <dcterms:modified xsi:type="dcterms:W3CDTF">2021-10-11T03:49:30Z</dcterms:modified>
</cp:coreProperties>
</file>