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Chometz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ice cream cone    </w:t>
      </w:r>
      <w:r>
        <w:t xml:space="preserve">   oatmeal    </w:t>
      </w:r>
      <w:r>
        <w:t xml:space="preserve">   bagels    </w:t>
      </w:r>
      <w:r>
        <w:t xml:space="preserve">   barley    </w:t>
      </w:r>
      <w:r>
        <w:t xml:space="preserve">   cake    </w:t>
      </w:r>
      <w:r>
        <w:t xml:space="preserve">   challah    </w:t>
      </w:r>
      <w:r>
        <w:t xml:space="preserve">   cookies    </w:t>
      </w:r>
      <w:r>
        <w:t xml:space="preserve">   crackers    </w:t>
      </w:r>
      <w:r>
        <w:t xml:space="preserve">   macaroni    </w:t>
      </w:r>
      <w:r>
        <w:t xml:space="preserve">   pasta    </w:t>
      </w:r>
      <w:r>
        <w:t xml:space="preserve">   pita    </w:t>
      </w:r>
      <w:r>
        <w:t xml:space="preserve">   pizza    </w:t>
      </w:r>
      <w:r>
        <w:t xml:space="preserve">   pretzels    </w:t>
      </w:r>
      <w:r>
        <w:t xml:space="preserve">   rolls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Chometz</dc:title>
  <dcterms:created xsi:type="dcterms:W3CDTF">2021-10-11T03:48:25Z</dcterms:created>
  <dcterms:modified xsi:type="dcterms:W3CDTF">2021-10-11T03:48:25Z</dcterms:modified>
</cp:coreProperties>
</file>