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Chomp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JaredGordon    </w:t>
      </w:r>
      <w:r>
        <w:t xml:space="preserve">   SusanCray    </w:t>
      </w:r>
      <w:r>
        <w:t xml:space="preserve">   Monkey    </w:t>
      </w:r>
      <w:r>
        <w:t xml:space="preserve">   Airboat    </w:t>
      </w:r>
      <w:r>
        <w:t xml:space="preserve">   Delicious    </w:t>
      </w:r>
      <w:r>
        <w:t xml:space="preserve">   Crunchy    </w:t>
      </w:r>
      <w:r>
        <w:t xml:space="preserve">   Sweet    </w:t>
      </w:r>
      <w:r>
        <w:t xml:space="preserve">   Alice    </w:t>
      </w:r>
      <w:r>
        <w:t xml:space="preserve">   wild    </w:t>
      </w:r>
      <w:r>
        <w:t xml:space="preserve">   Animal    </w:t>
      </w:r>
      <w:r>
        <w:t xml:space="preserve">   Tuna    </w:t>
      </w:r>
      <w:r>
        <w:t xml:space="preserve">   Ravenstark    </w:t>
      </w:r>
      <w:r>
        <w:t xml:space="preserve">   Mickey     </w:t>
      </w:r>
      <w:r>
        <w:t xml:space="preserve">   Wahoo    </w:t>
      </w:r>
      <w:r>
        <w:t xml:space="preserve">   ExpeditionSurvival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Chomp Word Search</dc:title>
  <dcterms:created xsi:type="dcterms:W3CDTF">2021-10-11T03:48:27Z</dcterms:created>
  <dcterms:modified xsi:type="dcterms:W3CDTF">2021-10-11T03:48:27Z</dcterms:modified>
</cp:coreProperties>
</file>