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Chomp by Carl Hiaasen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Bad-tempered and unfriendly.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appearance of being true or real.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Wound or injure (someone) so that part of the body is permanently damaged.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poor quality; very bad.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unsophisticated country person, associated originally with the remote regions of the Appalachians.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way that expresses sorrow or regret, especially in a wry or humorous manner.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antiseptic compound or preparation; disinfectant.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individual animal, plant, piece of a mineral, etc., used as an example of its species or type for scientific study or display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mouselike insectivorous mammal with a long pointed snout and tiny eyes.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 (a living being, especially a dog or cat) to death humanely.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Chomp by Carl Hiaasen Crossword</dc:title>
  <dcterms:created xsi:type="dcterms:W3CDTF">2021-10-11T03:49:42Z</dcterms:created>
  <dcterms:modified xsi:type="dcterms:W3CDTF">2021-10-11T03:49:42Z</dcterms:modified>
</cp:coreProperties>
</file>