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Chonmage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</w:tr>
    </w:tbl>
    <w:p>
      <w:pPr>
        <w:pStyle w:val="WordBankLarge"/>
      </w:pPr>
      <w:r>
        <w:t xml:space="preserve">   たべもの    </w:t>
      </w:r>
      <w:r>
        <w:t xml:space="preserve">   さむらい    </w:t>
      </w:r>
      <w:r>
        <w:t xml:space="preserve">   おかあさん    </w:t>
      </w:r>
      <w:r>
        <w:t xml:space="preserve">   かぞく    </w:t>
      </w:r>
      <w:r>
        <w:t xml:space="preserve">   だいすき    </w:t>
      </w:r>
      <w:r>
        <w:t xml:space="preserve">   うち    </w:t>
      </w:r>
      <w:r>
        <w:t xml:space="preserve">   テレビ    </w:t>
      </w:r>
      <w:r>
        <w:t xml:space="preserve">   すみません    </w:t>
      </w:r>
      <w:r>
        <w:t xml:space="preserve">   プリン    </w:t>
      </w:r>
      <w:r>
        <w:t xml:space="preserve">   おべんとう    </w:t>
      </w:r>
      <w:r>
        <w:t xml:space="preserve">   ゲーム    </w:t>
      </w:r>
      <w:r>
        <w:t xml:space="preserve">   ちょんまげ    </w:t>
      </w:r>
      <w:r>
        <w:t xml:space="preserve">   ともだち    </w:t>
      </w:r>
      <w:r>
        <w:t xml:space="preserve">   たまご    </w:t>
      </w:r>
      <w:r>
        <w:t xml:space="preserve">   三十三    </w:t>
      </w:r>
      <w:r>
        <w:t xml:space="preserve">   ポケモン    </w:t>
      </w:r>
      <w:r>
        <w:t xml:space="preserve">   二十五    </w:t>
      </w:r>
      <w:r>
        <w:t xml:space="preserve">   えど    </w:t>
      </w:r>
      <w:r>
        <w:t xml:space="preserve">   ありがとう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Chonmage</dc:title>
  <dcterms:created xsi:type="dcterms:W3CDTF">2021-10-11T03:49:40Z</dcterms:created>
  <dcterms:modified xsi:type="dcterms:W3CDTF">2021-10-11T03:49:40Z</dcterms:modified>
</cp:coreProperties>
</file>