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Chook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a rooster's anatomy, also an australian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Dip your bread in this runny yellow 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fresh egg always ….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 chick nor a chook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goes with green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slang word for a sweet young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messy method of cooking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brag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hen looks like a permanent bad hair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chickens grow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broody hen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hen's loss, a feather duster's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Usually missing from your supermarket chooky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Half the size of a normal 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Hierarchy in the hen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Usually only one, two is a bonus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 scared to have a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Getting your feet off the ground, a tasty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bird in the…..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safe haven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worth …. in the bush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Chook Book</dc:title>
  <dcterms:created xsi:type="dcterms:W3CDTF">2021-10-11T03:48:43Z</dcterms:created>
  <dcterms:modified xsi:type="dcterms:W3CDTF">2021-10-11T03:48:43Z</dcterms:modified>
</cp:coreProperties>
</file>