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Choose 4: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grandchildren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ask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Choose 4: Crossword puzzle</dc:title>
  <dcterms:created xsi:type="dcterms:W3CDTF">2021-10-11T03:49:17Z</dcterms:created>
  <dcterms:modified xsi:type="dcterms:W3CDTF">2021-10-11T03:49:17Z</dcterms:modified>
</cp:coreProperties>
</file>