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Choose Love - Courage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advocate    </w:t>
      </w:r>
      <w:r>
        <w:t xml:space="preserve">   brave    </w:t>
      </w:r>
      <w:r>
        <w:t xml:space="preserve">   courage    </w:t>
      </w:r>
      <w:r>
        <w:t xml:space="preserve">   helper    </w:t>
      </w:r>
      <w:r>
        <w:t xml:space="preserve">   hero    </w:t>
      </w:r>
      <w:r>
        <w:t xml:space="preserve">   honesty    </w:t>
      </w:r>
      <w:r>
        <w:t xml:space="preserve">   integrity    </w:t>
      </w:r>
      <w:r>
        <w:t xml:space="preserve">   outgoing    </w:t>
      </w:r>
      <w:r>
        <w:t xml:space="preserve">   participate    </w:t>
      </w:r>
      <w:r>
        <w:t xml:space="preserve">   selfless    </w:t>
      </w:r>
      <w:r>
        <w:t xml:space="preserve">   truth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Choose Love - Courage</dc:title>
  <dcterms:created xsi:type="dcterms:W3CDTF">2022-01-28T03:40:41Z</dcterms:created>
  <dcterms:modified xsi:type="dcterms:W3CDTF">2022-01-28T03:40:41Z</dcterms:modified>
</cp:coreProperties>
</file>