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Choose The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baptize    </w:t>
      </w:r>
      <w:r>
        <w:t xml:space="preserve">   scriptures    </w:t>
      </w:r>
      <w:r>
        <w:t xml:space="preserve">   temple    </w:t>
      </w:r>
      <w:r>
        <w:t xml:space="preserve">   forward    </w:t>
      </w:r>
      <w:r>
        <w:t xml:space="preserve">   Jesus    </w:t>
      </w:r>
      <w:r>
        <w:t xml:space="preserve">   good    </w:t>
      </w:r>
      <w:r>
        <w:t xml:space="preserve">   truths    </w:t>
      </w:r>
      <w:r>
        <w:t xml:space="preserve">   learn    </w:t>
      </w:r>
      <w:r>
        <w:t xml:space="preserve">   example    </w:t>
      </w:r>
      <w:r>
        <w:t xml:space="preserve">   happiness    </w:t>
      </w:r>
      <w:r>
        <w:t xml:space="preserve">   freedom    </w:t>
      </w:r>
      <w:r>
        <w:t xml:space="preserve">   listen    </w:t>
      </w:r>
      <w:r>
        <w:t xml:space="preserve">   important    </w:t>
      </w:r>
      <w:r>
        <w:t xml:space="preserve">   together    </w:t>
      </w:r>
      <w:r>
        <w:t xml:space="preserve">   plan    </w:t>
      </w:r>
      <w:r>
        <w:t xml:space="preserve">   earth    </w:t>
      </w:r>
      <w:r>
        <w:t xml:space="preserve">   choose    </w:t>
      </w:r>
      <w:r>
        <w:t xml:space="preserve">   consequence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The Right</dc:title>
  <dcterms:created xsi:type="dcterms:W3CDTF">2021-10-11T03:48:50Z</dcterms:created>
  <dcterms:modified xsi:type="dcterms:W3CDTF">2021-10-11T03:48:50Z</dcterms:modified>
</cp:coreProperties>
</file>