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Your Own Adventure #2, 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of voting rights by lowering property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Chief was the leader of the Fox and Sauk Indians, decided to fight instead of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that called upon his followers to resist with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tariff that made the southerners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U.S land in what is now Oklahoma where Native Americans were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Practice of giving government jobs to political backers.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known as a severe economic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convention in which party members choose party's candidates.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Vice President after the election of 1824.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Jackson's strongest ally in his official cabinet.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informal group of trusted advisors who sometimes met in the White House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army general, not Jackson or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crisis was a conflict between the supporters and opponents of the nullification.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man from Massachusetts argued that the United States is one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Authorized removal of Native Americans who lived east of the Mississippi River to lands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helped manage Indian removal to western land; Congress created a new government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party favored the idea of a weak president and a strong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Cherokee man used 86 characters to represent Cherokee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supporters of Jackson were called 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Cherokee's 800-mile forced march.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Your Own Adventure #2, Andrew Jackson</dc:title>
  <dcterms:created xsi:type="dcterms:W3CDTF">2021-10-11T03:48:59Z</dcterms:created>
  <dcterms:modified xsi:type="dcterms:W3CDTF">2021-10-11T03:48:59Z</dcterms:modified>
</cp:coreProperties>
</file>