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Choose the 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ward are we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 turn twelve I can go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I came to earth I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that lived before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___________________ to every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gift to choose for ourselves?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presidency and the 12 appostles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our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showed us the way to be baptized?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Monson's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____________ when i follow the prophet.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prophet did the Lord ask to gather animals on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communicate with Heavenly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speaks through living prophets.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Choose the Right</dc:title>
  <dcterms:created xsi:type="dcterms:W3CDTF">2021-10-11T03:49:01Z</dcterms:created>
  <dcterms:modified xsi:type="dcterms:W3CDTF">2021-10-11T03:49:01Z</dcterms:modified>
</cp:coreProperties>
</file>