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the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Jesus    </w:t>
      </w:r>
      <w:r>
        <w:t xml:space="preserve">   Heavenly Father    </w:t>
      </w:r>
      <w:r>
        <w:t xml:space="preserve">   Example    </w:t>
      </w:r>
      <w:r>
        <w:t xml:space="preserve">   Golden Rule    </w:t>
      </w:r>
      <w:r>
        <w:t xml:space="preserve">   Tithing    </w:t>
      </w:r>
      <w:r>
        <w:t xml:space="preserve">   Fasting    </w:t>
      </w:r>
      <w:r>
        <w:t xml:space="preserve">   Service    </w:t>
      </w:r>
      <w:r>
        <w:t xml:space="preserve">   Temple    </w:t>
      </w:r>
      <w:r>
        <w:t xml:space="preserve">   Love    </w:t>
      </w:r>
      <w:r>
        <w:t xml:space="preserve">   Sacrament    </w:t>
      </w:r>
      <w:r>
        <w:t xml:space="preserve">   Parents    </w:t>
      </w:r>
      <w:r>
        <w:t xml:space="preserve">   Missionary    </w:t>
      </w:r>
      <w:r>
        <w:t xml:space="preserve">   Forgive    </w:t>
      </w:r>
      <w:r>
        <w:t xml:space="preserve">   Atonement    </w:t>
      </w:r>
      <w:r>
        <w:t xml:space="preserve">   Prayer    </w:t>
      </w:r>
      <w:r>
        <w:t xml:space="preserve">   Obedient    </w:t>
      </w:r>
      <w:r>
        <w:t xml:space="preserve">   Book of Mormon    </w:t>
      </w:r>
      <w:r>
        <w:t xml:space="preserve">   Word of Wisdom    </w:t>
      </w:r>
      <w:r>
        <w:t xml:space="preserve">   Holy Ghost    </w:t>
      </w:r>
      <w:r>
        <w:t xml:space="preserve">   Baptism    </w:t>
      </w:r>
      <w:r>
        <w:t xml:space="preserve">   Repentance    </w:t>
      </w:r>
      <w:r>
        <w:t xml:space="preserve">   Blessings    </w:t>
      </w:r>
      <w:r>
        <w:t xml:space="preserve">   Priesthood    </w:t>
      </w:r>
      <w:r>
        <w:t xml:space="preserve">   Prophets    </w:t>
      </w:r>
      <w:r>
        <w:t xml:space="preserve">   Faith    </w:t>
      </w:r>
      <w:r>
        <w:t xml:space="preserve">   First Vision    </w:t>
      </w:r>
      <w:r>
        <w:t xml:space="preserve">   Commandments    </w:t>
      </w:r>
      <w:r>
        <w:t xml:space="preserve">   Plan of Happiness    </w:t>
      </w:r>
      <w:r>
        <w:t xml:space="preserve">   Choose the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the Right</dc:title>
  <dcterms:created xsi:type="dcterms:W3CDTF">2021-10-11T03:49:15Z</dcterms:created>
  <dcterms:modified xsi:type="dcterms:W3CDTF">2021-10-11T03:49:15Z</dcterms:modified>
</cp:coreProperties>
</file>