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to Be Drug Free!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KEEPACLEARMIND!    </w:t>
      </w:r>
      <w:r>
        <w:t xml:space="preserve">   MINDANDBODY    </w:t>
      </w:r>
      <w:r>
        <w:t xml:space="preserve">   STOPANDTHINK!    </w:t>
      </w:r>
      <w:r>
        <w:t xml:space="preserve">   NICOTINE    </w:t>
      </w:r>
      <w:r>
        <w:t xml:space="preserve">   MARIJUANA    </w:t>
      </w:r>
      <w:r>
        <w:t xml:space="preserve">   TOBACCO    </w:t>
      </w:r>
      <w:r>
        <w:t xml:space="preserve">   GOODDECISIONS    </w:t>
      </w:r>
      <w:r>
        <w:t xml:space="preserve">   GOODCHOICES    </w:t>
      </w:r>
      <w:r>
        <w:t xml:space="preserve">   ALCOHOL    </w:t>
      </w:r>
      <w:r>
        <w:t xml:space="preserve">   HAPPY    </w:t>
      </w:r>
      <w:r>
        <w:t xml:space="preserve">   HEALTHY    </w:t>
      </w:r>
      <w:r>
        <w:t xml:space="preserve">   DRUGFREE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to Be Drug Free!</dc:title>
  <dcterms:created xsi:type="dcterms:W3CDTF">2021-10-11T03:49:24Z</dcterms:created>
  <dcterms:modified xsi:type="dcterms:W3CDTF">2021-10-11T03:49:24Z</dcterms:modified>
</cp:coreProperties>
</file>