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Choose to lose for a healthier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Burns Fat    </w:t>
      </w:r>
      <w:r>
        <w:t xml:space="preserve">   Appetite    </w:t>
      </w:r>
      <w:r>
        <w:t xml:space="preserve">   Boost    </w:t>
      </w:r>
      <w:r>
        <w:t xml:space="preserve">   Mood    </w:t>
      </w:r>
      <w:r>
        <w:t xml:space="preserve">   Green Tea    </w:t>
      </w:r>
      <w:r>
        <w:t xml:space="preserve">   Lifestyle    </w:t>
      </w:r>
      <w:r>
        <w:t xml:space="preserve">   Healthier    </w:t>
      </w:r>
      <w:r>
        <w:t xml:space="preserve">   Choose    </w:t>
      </w:r>
      <w:r>
        <w:t xml:space="preserve">   Weight loss    </w:t>
      </w:r>
      <w:r>
        <w:t xml:space="preserve">   Sugar    </w:t>
      </w:r>
      <w:r>
        <w:t xml:space="preserve">   Antioxidant    </w:t>
      </w:r>
      <w:r>
        <w:t xml:space="preserve">   One Cup    </w:t>
      </w:r>
      <w:r>
        <w:t xml:space="preserve">   Brazilian    </w:t>
      </w:r>
      <w:r>
        <w:t xml:space="preserve">   Italian    </w:t>
      </w:r>
      <w:r>
        <w:t xml:space="preserve">   Valentus    </w:t>
      </w:r>
      <w:r>
        <w:t xml:space="preserve">   Slim roast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to lose for a healthier you </dc:title>
  <dcterms:created xsi:type="dcterms:W3CDTF">2021-10-11T03:49:03Z</dcterms:created>
  <dcterms:modified xsi:type="dcterms:W3CDTF">2021-10-11T03:49:03Z</dcterms:modified>
</cp:coreProperties>
</file>