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Choosing Foods Wisely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heavier than the standard persons'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diets, that exclude nutrients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Age, Muscle mass, and activity level affect 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for the need of nutrients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energy in our food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adults have a BMI over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burning more calories than we take in, we...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blood pressure, diabetes, and heart disease are risks of being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Emotional based desire for food is 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our body uses energy at rest is 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BMI greater than 40, or equal to is considered...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 irregularities, and anemia are risks of being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comp, hereditary, and activity determines 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BMI is the ratio of our height to …?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Foods Wisely </dc:title>
  <dcterms:created xsi:type="dcterms:W3CDTF">2021-10-11T03:49:45Z</dcterms:created>
  <dcterms:modified xsi:type="dcterms:W3CDTF">2021-10-11T03:49:45Z</dcterms:modified>
</cp:coreProperties>
</file>