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Choosing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and comment on, list and describe, list and evaluate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analyze, examine, explicate, read closely, 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argue for [a solution or action], put forward,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 or disagree, claim, criticize, defend, justify, posistion paper,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describing a learning experience, tell how you learned, trace your development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abridge, boil down, compress, condense, recap, summarize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consider, explore, ponder, probe, reflect, speculate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Assess, critique, evaluate, judge, recommend,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define, describe, explain, inform, observe, record,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angle, describe, dominant, impression, interview, observe, report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autobiography, chronicle, narrate, personal memory,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Genres</dc:title>
  <dcterms:created xsi:type="dcterms:W3CDTF">2021-10-11T03:49:11Z</dcterms:created>
  <dcterms:modified xsi:type="dcterms:W3CDTF">2021-10-11T03:49:11Z</dcterms:modified>
</cp:coreProperties>
</file>