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Choosing The Right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synonyms: poise, self-assurance, equanimity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sympathize with, have pity or sorrow for, share a feeling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assign or refer to,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resistant to lawful authority; having the purpose of overthrowing an established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modification of the social patterns, traits, or structures of one group or society by contract with those of another, the resultant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easy, cause to progress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steal something that has been given into one's trust; to take improperly for one's own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synonyms: extrinsic, incidental, fortuitous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intense dislike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 titular, inconsequential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antonyms: positive, definite,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or habitual inclination of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resulting from or marked by the lack of attention, unintentional,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indirect, meandering,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redeem, make amends for, make 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antonyms: coerce, browbeat, intimidate, strong-arm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thin, slender, not dense; lacking clarity or sharpness of slight importance; lacking a sound basis, poorly 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direct or order; to prescribe a course of action in an authoritative way;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synonyms: withering, acerbic, mordant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antonyms: peace and quiet, tranquility, placidity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The Right Word</dc:title>
  <dcterms:created xsi:type="dcterms:W3CDTF">2021-10-11T03:49:13Z</dcterms:created>
  <dcterms:modified xsi:type="dcterms:W3CDTF">2021-10-11T03:49:13Z</dcterms:modified>
</cp:coreProperties>
</file>