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Choosing Your Manufacturing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Planning to get more done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6 to 3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about work?  Call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for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compensation includes this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Unskilled person paid for on 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 changes - when work begins and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in charge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student worker learning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protects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supervisor is also my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Your Manufacturing Job</dc:title>
  <dcterms:created xsi:type="dcterms:W3CDTF">2021-10-11T03:49:04Z</dcterms:created>
  <dcterms:modified xsi:type="dcterms:W3CDTF">2021-10-11T03:49:04Z</dcterms:modified>
</cp:coreProperties>
</file>