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Choosing a college</w:t>
      </w:r>
    </w:p>
    <w:p>
      <w:pPr>
        <w:pStyle w:val="Questions"/>
      </w:pPr>
      <w:r>
        <w:t xml:space="preserve">1. ECNATCPACE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IOSLSAPSHCHR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NCTASIDE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GARTE TTSE RSSOCE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CTYULAF IRAOT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NOYME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ESIZ FO SUMAPC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TCAINLOO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LSHOOC ISEZ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TRUGODIAAN TERA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MIASNISOD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Acceptance    </w:t>
      </w:r>
      <w:r>
        <w:t xml:space="preserve">   Scholarships    </w:t>
      </w:r>
      <w:r>
        <w:t xml:space="preserve">   Distance    </w:t>
      </w:r>
      <w:r>
        <w:t xml:space="preserve">   Great Test Scores    </w:t>
      </w:r>
      <w:r>
        <w:t xml:space="preserve">   Faculty Ratio    </w:t>
      </w:r>
      <w:r>
        <w:t xml:space="preserve">   Money    </w:t>
      </w:r>
      <w:r>
        <w:t xml:space="preserve">   Size Of Campus    </w:t>
      </w:r>
      <w:r>
        <w:t xml:space="preserve">   Location    </w:t>
      </w:r>
      <w:r>
        <w:t xml:space="preserve">   School Size    </w:t>
      </w:r>
      <w:r>
        <w:t xml:space="preserve">   Graduation rate    </w:t>
      </w:r>
      <w:r>
        <w:t xml:space="preserve">   Admission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 college</dc:title>
  <dcterms:created xsi:type="dcterms:W3CDTF">2021-10-11T03:49:41Z</dcterms:created>
  <dcterms:modified xsi:type="dcterms:W3CDTF">2021-10-11T03:49:41Z</dcterms:modified>
</cp:coreProperties>
</file>