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Choosing an Account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account is offered to people going of to 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account includes some type of insurance?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account is offered to people under the age of 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accounts are designed for wealthy customers?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type of insurance packaged accounts offer?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period gives you the opportunity to opt out within 14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account has full range of current account facilities?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get for 56 days free?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do you usually  have to pay for a packaged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account for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account is offered to people with low income?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all accounts but basic and youth offer?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only form of payment basic accounts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service protects up to £85,000 of your funds?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an Account</dc:title>
  <dcterms:created xsi:type="dcterms:W3CDTF">2021-10-11T03:50:15Z</dcterms:created>
  <dcterms:modified xsi:type="dcterms:W3CDTF">2021-10-11T03:50:15Z</dcterms:modified>
</cp:coreProperties>
</file>