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Choosing an Alcohol Free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baby is born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in which there is a physical and psychological dependence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drinking increases the risk of developing ______________ in the mouth, esophagus, and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males, drinking can affect the size of the _________ and the development of muscle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refusing to admit you have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symptoms of this include headache, nausea, vomiting, tiredness, irritability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in which yeast, sugar, and water are combined to produce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drink are at risk for developing _________________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Long-term heavy drinking can cause ___________ failure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of the liver caused by chronic damage to liver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 defects in babies born to mothers who drink alcohol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body does not get the nutrients required for optimal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consuming large amounts of alcohol in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the amount of alcohol in a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 rises faster in which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in which a person cannot remember what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alcohol in a person's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drug that depresses the brain and nervous system and can be found in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Almost ________ part of the body is harmed when people drink large quantities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is poisonous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an Alcohol Free LIfestyle</dc:title>
  <dcterms:created xsi:type="dcterms:W3CDTF">2021-10-11T03:48:33Z</dcterms:created>
  <dcterms:modified xsi:type="dcterms:W3CDTF">2021-10-11T03:48:33Z</dcterms:modified>
</cp:coreProperties>
</file>