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Choosing and Balancing a Checking Account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Automatic teller machine, a bank machine that gives out cash from your account and accepts deposits around the clock?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bank statement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Financial institution at which you can get a checking account or savings account?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bank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Monthly document from your bank that shows all transactions in your account.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direct deposit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debit against your checking account written on a paper form.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check register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book in which you keep records of checks, deposits, debit card transactions, and ATM withdrawals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overdrafts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credit union is a member-owned financial institution that offers many of the same services as a bank.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check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Like a credit card, but directly attached to a checking account; a debit card can be used to pay for items at a store.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debit card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automatic deposit of a paycheck without having to take a physical check to the bank.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ATM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Service fees for use of the checking account, built into the service agreement.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payday loan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Amounts withdrawn from your account beyond the money the account holds.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fees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modest sum of money lent at elevated interest rates to a borrower who consents to repay the loan when the borrower's next paycheck is received.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credit union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Choosing and Balancing a Checking Account</dc:title>
  <dcterms:created xsi:type="dcterms:W3CDTF">2021-10-11T03:49:58Z</dcterms:created>
  <dcterms:modified xsi:type="dcterms:W3CDTF">2021-10-11T03:49:58Z</dcterms:modified>
</cp:coreProperties>
</file>