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Choosing and Balancing a Checking Account</w:t>
      </w:r>
    </w:p>
    <w:p>
      <w:pPr>
        <w:pStyle w:val="Questions"/>
      </w:pPr>
      <w:r>
        <w:t xml:space="preserve">1. TAM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KBAN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NBAK MNATETEST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EKCHC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KHCEC ERSEGITR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CIDRTE NIOUN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BEDTI CADR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CDIETR OTEPISD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ESFE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DARTRSVEFO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DPAAYY AOLN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and Balancing a Checking Account</dc:title>
  <dcterms:created xsi:type="dcterms:W3CDTF">2021-10-11T03:50:00Z</dcterms:created>
  <dcterms:modified xsi:type="dcterms:W3CDTF">2021-10-11T03:50:00Z</dcterms:modified>
</cp:coreProperties>
</file>