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Choosing clothing and footwear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leggings    </w:t>
      </w:r>
      <w:r>
        <w:t xml:space="preserve">   scarf    </w:t>
      </w:r>
      <w:r>
        <w:t xml:space="preserve">   gloves    </w:t>
      </w:r>
      <w:r>
        <w:t xml:space="preserve">   tshirt    </w:t>
      </w:r>
      <w:r>
        <w:t xml:space="preserve">   lightjacket    </w:t>
      </w:r>
      <w:r>
        <w:t xml:space="preserve">   raincoat    </w:t>
      </w:r>
      <w:r>
        <w:t xml:space="preserve">   vesttop    </w:t>
      </w:r>
      <w:r>
        <w:t xml:space="preserve">   shorts    </w:t>
      </w:r>
      <w:r>
        <w:t xml:space="preserve">   flipflops    </w:t>
      </w:r>
      <w:r>
        <w:t xml:space="preserve">   swimsuit    </w:t>
      </w:r>
      <w:r>
        <w:t xml:space="preserve">   umbrella    </w:t>
      </w:r>
      <w:r>
        <w:t xml:space="preserve">   wellies    </w:t>
      </w:r>
      <w:r>
        <w:t xml:space="preserve">   jumper    </w:t>
      </w:r>
      <w:r>
        <w:t xml:space="preserve">   woolyhat    </w:t>
      </w:r>
      <w:r>
        <w:t xml:space="preserve">   autumn    </w:t>
      </w:r>
      <w:r>
        <w:t xml:space="preserve">   spring    </w:t>
      </w:r>
      <w:r>
        <w:t xml:space="preserve">   Summer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Choosing clothing and footwear</dc:title>
  <dcterms:created xsi:type="dcterms:W3CDTF">2021-10-11T03:49:51Z</dcterms:created>
  <dcterms:modified xsi:type="dcterms:W3CDTF">2021-10-11T03:49:51Z</dcterms:modified>
</cp:coreProperties>
</file>