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Chordata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PROTOCHORDATES    </w:t>
      </w:r>
      <w:r>
        <w:t xml:space="preserve">   FLEXIBLE SPINAL COLUMN    </w:t>
      </w:r>
      <w:r>
        <w:t xml:space="preserve">   ANUS TAIL    </w:t>
      </w:r>
      <w:r>
        <w:t xml:space="preserve">   BONY FISHES    </w:t>
      </w:r>
      <w:r>
        <w:t xml:space="preserve">   AMPHIBIANS    </w:t>
      </w:r>
      <w:r>
        <w:t xml:space="preserve">   REPTILES    </w:t>
      </w:r>
      <w:r>
        <w:t xml:space="preserve">   VERTEBRAE    </w:t>
      </w:r>
      <w:r>
        <w:t xml:space="preserve">   SEGMENTATION    </w:t>
      </w:r>
      <w:r>
        <w:t xml:space="preserve">   DEUTEROSTOMES    </w:t>
      </w:r>
      <w:r>
        <w:t xml:space="preserve">   PHARYNGEAL SLITS    </w:t>
      </w:r>
      <w:r>
        <w:t xml:space="preserve">   NOTOCHORD    </w:t>
      </w:r>
      <w:r>
        <w:t xml:space="preserve">   CHORDATA    </w:t>
      </w:r>
      <w:r>
        <w:t xml:space="preserve">   SEA 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Chordata</dc:title>
  <dcterms:created xsi:type="dcterms:W3CDTF">2021-10-11T03:49:15Z</dcterms:created>
  <dcterms:modified xsi:type="dcterms:W3CDTF">2021-10-11T03:49:15Z</dcterms:modified>
</cp:coreProperties>
</file>